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  自然科学卷  全藏版  8  海峡两岸化学名词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  自然科学卷  全藏版  8  海峡两岸化学名词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本书出售、求购地址：https://www.jiaokey.com/book/detail/14372047.html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关键词搜索：https://www.jiaokey.com/tag/科学技术名词  自然科学卷  全藏版  8  海峡两岸化学名词.html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