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102  海峡两岸地理学名词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102  海峡两岸地理学名词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本书出售、求购地址：https://www.jiaokey.com/book/detail/14372045.html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102  海峡两岸地理学名词.html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