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102  古生物学名词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102  古生物学名词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本书出售、求购地址：https://www.jiaokey.com/book/detail/14372044.html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102  古生物学名词.html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