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22  数学名词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22  数学名词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本书出售、求购地址：https://www.jiaokey.com/book/detail/14372040.html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22  数学名词.html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