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15  海峡两岸遗传学名词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15  海峡两岸遗传学名词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本书出售、求购地址：https://www.jiaokey.com/book/detail/14372033.html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15  海峡两岸遗传学名词.html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