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上杭客家传统礼俗  口述史料调查与研究</w:t>
      </w:r>
    </w:p>
    <w:p>
      <w:r>
        <w:rPr>
          <w:rFonts w:ascii="宋体" w:hAnsi="宋体" w:eastAsia="宋体"/>
          <w:sz w:val="24"/>
        </w:rPr>
        <w:t>郭晓红，温云远著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上杭客家传统礼俗  口述史料调查与研究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郭晓红，温云远著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本书出售、求购地址：https://www.jiaokey.com/book/detail/14371979.html</w:t>
      </w:r>
    </w:p>
    <w:p>
      <w:r>
        <w:t>更多相关图书推荐：https://www.jiaokey.com</w:t>
      </w:r>
    </w:p>
    <w:p>
      <w:r>
        <w:t>郭晓红，温云远著 其他作品：https://www.jiaokey.com/tag/郭晓红，温云远著.html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关键词搜索：https://www.jiaokey.com/tag/上杭客家传统礼俗  口述史料调查与研究.html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