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书名：言公与剿说  从出土简帛古籍看西汉以前古籍中相同或类似内容重复出现现象  第1辑</w:t>
      </w:r>
    </w:p>
    <w:p>
      <w:r>
        <w:t>作者：刘骄著</w:t>
      </w:r>
    </w:p>
    <w:p>
      <w:r>
        <w:t>出版社：北京:线装书局,2012.12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言公与剿说  从出土简帛古籍看西汉以前古籍中相同或类似内容重复出现现象  第1辑 评论地址：https://www.jiaokey.com/book/detail/14371927.html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