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西方管理思想史</w:t>
      </w:r>
    </w:p>
    <w:p>
      <w:r>
        <w:rPr>
          <w:rFonts w:ascii="宋体" w:hAnsi="宋体" w:eastAsia="宋体"/>
          <w:sz w:val="24"/>
        </w:rPr>
        <w:t>彭新武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9787111586661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管理学-思想史-西方国家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管理学理论与方法论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拟将研究范围从西方管理思想的源头-古希腊开始一直延伸到20世纪末，涉及西方政府与社会管理思想、军事管理思想、企业管理思想等诸领域。当然，重点是20世纪的西方企业管理思想，并打算加强目前较为欠缺的20世纪80年代以后的内容。在结构安排上，打算以能够彰显当时管理实践特征的、具有主导性的管理思潮为纲，同时汲取“编年体”和“纪传体”的写作风格。初步确立出20个“主导性管理思潮”构成本书的20个章节，按时间顺序写作。</w:t>
      </w:r>
    </w:p>
    <w:p/>
    <w:p>
      <w:r>
        <w:t>本书出售、求购地址：https://www.jiaokey.com/book/detail/14371921.html</w:t>
      </w:r>
    </w:p>
    <w:p>
      <w:r>
        <w:t>更多管理学理论与方法论图书推荐：https://www.jiaokey.com</w:t>
      </w:r>
    </w:p>
    <w:p>
      <w:r>
        <w:t>彭新武 其他作品：https://www.jiaokey.com/tag/彭新武.html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关键词搜索：https://www.jiaokey.com/tag/管理学-思想史-西方国家.html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