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凌鼎年微型小说创作28讲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凌鼎年微型小说创作28讲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本书出售、求购地址：https://www.jiaokey.com/book/detail/14371912.html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关键词搜索：https://www.jiaokey.com/tag/凌鼎年微型小说创作28讲.html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