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书名：民营家族企业代际传承影响因素与传承制度研究</w:t>
      </w:r>
    </w:p>
    <w:p>
      <w:r>
        <w:t>作者：谢守祥，王雅芬，王呈斌著</w:t>
      </w:r>
    </w:p>
    <w:p>
      <w:r>
        <w:t>出版社：徐州:中国矿业大学出版社,2017.12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民营家族企业代际传承影响因素与传承制度研究 评论地址：https://www.jiaokey.com/book/detail/14371902.html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