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科技型中小企业创新创业环境及政策支持体系研究</w:t>
      </w:r>
    </w:p>
    <w:p>
      <w:r>
        <w:rPr>
          <w:rFonts w:ascii="宋体" w:hAnsi="宋体" w:eastAsia="宋体"/>
          <w:sz w:val="24"/>
        </w:rPr>
        <w:t>李素英，吴永立著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科技型中小企业创新创业环境及政策支持体系研究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李素英，吴永立著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本书出售、求购地址：https://www.jiaokey.com/book/detail/14371893.html</w:t>
      </w:r>
    </w:p>
    <w:p>
      <w:r>
        <w:t>更多相关图书推荐：https://www.jiaokey.com</w:t>
      </w:r>
    </w:p>
    <w:p>
      <w:r>
        <w:t>李素英，吴永立著 其他作品：https://www.jiaokey.com/tag/李素英，吴永立著.html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关键词搜索：https://www.jiaokey.com/tag/科技型中小企业创新创业环境及政策支持体系研究.html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