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梯航百货万国商  海上丝绸之路货币与贸易（泉州）</w:t>
      </w:r>
    </w:p>
    <w:p>
      <w:r>
        <w:rPr>
          <w:rFonts w:ascii="宋体" w:hAnsi="宋体" w:eastAsia="宋体"/>
          <w:sz w:val="24"/>
        </w:rPr>
        <w:t>李冀平主编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梯航百货万国商  海上丝绸之路货币与贸易（泉州）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本书出售、求购地址：https://www.jiaokey.com/book/detail/14371888.html</w:t>
      </w:r>
    </w:p>
    <w:p>
      <w:r>
        <w:t>更多相关图书推荐：https://www.jiaokey.com</w:t>
      </w:r>
    </w:p>
    <w:p>
      <w:r>
        <w:t>李冀平主编 其他作品：https://www.jiaokey.com/tag/李冀平主编.html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关键词搜索：https://www.jiaokey.com/tag/梯航百货万国商  海上丝绸之路货币与贸易（泉州）.html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