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  幸福心理学的三种时间尺度</w:t>
      </w:r>
    </w:p>
    <w:p>
      <w:r>
        <w:t>作者：李晓煦著</w:t>
      </w:r>
    </w:p>
    <w:p>
      <w:r>
        <w:t>出版社：北京：中国工人出版社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三生有幸  幸福心理学的三种时间尺度 评论地址：https://www.jiaokey.com/book/detail/14371885.html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