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镌岩造像  中原北方东部北魏中期至东魏石刻佛像造型分析</w:t>
      </w:r>
    </w:p>
    <w:p>
      <w:r>
        <w:rPr>
          <w:rFonts w:ascii="宋体" w:hAnsi="宋体" w:eastAsia="宋体"/>
          <w:sz w:val="24"/>
        </w:rPr>
        <w:t>黄文智著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镌岩造像  中原北方东部北魏中期至东魏石刻佛像造型分析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本书出售、求购地址：https://www.jiaokey.com/book/detail/14371845.html</w:t>
      </w:r>
    </w:p>
    <w:p>
      <w:r>
        <w:t>更多相关图书推荐：https://www.jiaokey.com</w:t>
      </w:r>
    </w:p>
    <w:p>
      <w:r>
        <w:t>黄文智著 其他作品：https://www.jiaokey.com/tag/黄文智著.html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关键词搜索：https://www.jiaokey.com/tag/镌岩造像  中原北方东部北魏中期至东魏石刻佛像造型分析.html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