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   人工智能、超级计算与网络安全</w:t>
      </w:r>
    </w:p>
    <w:p>
      <w:r>
        <w:t>作者：余来文等编著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智能时代   人工智能、超级计算与网络安全 评论地址：https://www.jiaokey.com/book/detail/14371821.html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