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书名：高等院校“十二五”规划教材  食品安全学</w:t>
      </w:r>
    </w:p>
    <w:p>
      <w:r>
        <w:t>作者：陈卫平，王伯华，江勇主编</w:t>
      </w:r>
    </w:p>
    <w:p>
      <w:r>
        <w:t>出版社：</w:t>
      </w:r>
    </w:p>
    <w:p>
      <w:r>
        <w:t>出版日期：2017.01</w:t>
      </w:r>
    </w:p>
    <w:p>
      <w:r>
        <w:t>总页数：314</w:t>
      </w:r>
    </w:p>
    <w:p>
      <w:r>
        <w:t>更多请访问教客网: www.jiaokey.com</w:t>
      </w:r>
    </w:p>
    <w:p>
      <w:r>
        <w:t>高等院校“十二五”规划教材  食品安全学 评论地址：https://www.jiaokey.com/book/detail/14371816.html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