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书名：白话贤愚经</w:t>
      </w:r>
    </w:p>
    <w:p>
      <w:r>
        <w:t>作者：光亮编译</w:t>
      </w:r>
    </w:p>
    <w:p>
      <w:r>
        <w:t>出版社：拉萨:西藏人民出版社,2017.12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白话贤愚经 评论地址：https://www.jiaokey.com/book/detail/14371795.html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