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龚贤</w:t>
      </w:r>
    </w:p>
    <w:p>
      <w:r>
        <w:t>作者：陈文瑛编；刘荣绘</w:t>
      </w:r>
    </w:p>
    <w:p>
      <w:r>
        <w:t>出版社：北京:人民美术出版社,2017.10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龚贤 评论地址：https://www.jiaokey.com/book/detail/14371778.html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