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道德的境域  从海德格尔的观点洞悉道德的缘构</w:t>
      </w:r>
    </w:p>
    <w:p>
      <w:r>
        <w:rPr>
          <w:rFonts w:ascii="宋体" w:hAnsi="宋体" w:eastAsia="宋体"/>
          <w:sz w:val="24"/>
        </w:rPr>
        <w:t>张明伟著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道德的境域  从海德格尔的观点洞悉道德的缘构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本书出售、求购地址：https://www.jiaokey.com/book/detail/14371753.html</w:t>
      </w:r>
    </w:p>
    <w:p>
      <w:r>
        <w:t>更多相关图书推荐：https://www.jiaokey.com</w:t>
      </w:r>
    </w:p>
    <w:p>
      <w:r>
        <w:t>张明伟著 其他作品：https://www.jiaokey.com/tag/张明伟著.html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关键词搜索：https://www.jiaokey.com/tag/道德的境域  从海德格尔的观点洞悉道德的缘构.html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