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书名：钱塘江文献集成  第18册  之江大学专辑</w:t>
      </w:r>
    </w:p>
    <w:p>
      <w:r>
        <w:t>作者：郑翰献主编</w:t>
      </w:r>
    </w:p>
    <w:p>
      <w:r>
        <w:t>出版社：杭州:杭州出版社,2016.09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钱塘江文献集成  第18册  之江大学专辑 评论地址：https://www.jiaokey.com/book/detail/14371748.html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