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社交经济  新商业的本质</w:t>
      </w:r>
    </w:p>
    <w:p>
      <w:r>
        <w:rPr>
          <w:rFonts w:ascii="宋体" w:hAnsi="宋体" w:eastAsia="宋体"/>
          <w:sz w:val="24"/>
        </w:rPr>
        <w:t>（美）玛丽娜·戈尔比斯（Marina Gorbis）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社交经济  新商业的本质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（美）玛丽娜·戈尔比斯（Marina Gorbis）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本书出售、求购地址：https://www.jiaokey.com/book/detail/14371739.html</w:t>
      </w:r>
    </w:p>
    <w:p>
      <w:r>
        <w:t>更多相关图书推荐：https://www.jiaokey.com</w:t>
      </w:r>
    </w:p>
    <w:p>
      <w:r>
        <w:t>（美）玛丽娜·戈尔比斯（Marina Gorbis） 其他作品：https://www.jiaokey.com/tag/（美）玛丽娜·戈尔比斯（Marina Gorbis）.html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关键词搜索：https://www.jiaokey.com/tag/社交经济  新商业的本质.html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