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瓜迪奥拉  佩普的秘密</w:t>
      </w:r>
    </w:p>
    <w:p>
      <w:r>
        <w:rPr>
          <w:rFonts w:ascii="宋体" w:hAnsi="宋体" w:eastAsia="宋体"/>
          <w:sz w:val="24"/>
        </w:rPr>
        <w:t>（西）马尔蒂·佩拉纳乌著；陈伟译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瓜迪奥拉  佩普的秘密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（西）马尔蒂·佩拉纳乌著；陈伟译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本书出售、求购地址：https://www.jiaokey.com/book/detail/14371724.html</w:t>
      </w:r>
    </w:p>
    <w:p>
      <w:r>
        <w:t>更多相关图书推荐：https://www.jiaokey.com</w:t>
      </w:r>
    </w:p>
    <w:p>
      <w:r>
        <w:t>（西）马尔蒂·佩拉纳乌著；陈伟译 其他作品：https://www.jiaokey.com/tag/（西）马尔蒂·佩拉纳乌著；陈伟译.html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关键词搜索：https://www.jiaokey.com/tag/瓜迪奥拉  佩普的秘密.html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