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书名：大手笔是训练出来的  如何练，妙笔才生花  怎样写，领导才点赞</w:t>
      </w:r>
    </w:p>
    <w:p>
      <w:r>
        <w:t>作者：叶舟著</w:t>
      </w:r>
    </w:p>
    <w:p>
      <w:r>
        <w:t>出版社：上海:立信会计出版社,2017.05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大手笔是训练出来的  如何练，妙笔才生花  怎样写，领导才点赞 评论地址：https://www.jiaokey.com/book/detail/14371708.html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