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清皇陵地宫亲探记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清皇陵地宫亲探记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本书出售、求购地址：https://www.jiaokey.com/book/detail/14371703.html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关键词搜索：https://www.jiaokey.com/tag/清皇陵地宫亲探记.html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