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狄更斯英国简史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狄更斯英国简史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本书出售、求购地址：https://www.jiaokey.com/book/detail/14371696.html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关键词搜索：https://www.jiaokey.com/tag/狄更斯英国简史.html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