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律师接案办案智慧与技巧  重大民事案件复盘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律师接案办案智慧与技巧  重大民事案件复盘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本书出售、求购地址：https://www.jiaokey.com/book/detail/14371690.html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关键词搜索：https://www.jiaokey.com/tag/律师接案办案智慧与技巧  重大民事案件复盘.html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