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机甲与武器  超值版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机甲与武器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本书出售、求购地址：https://www.jiaokey.com/book/detail/14371685.html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关键词搜索：https://www.jiaokey.com/tag/超人气漫画素描技法  机甲与武器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