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书名：自媒体团队实战解密  7天快速冲刺让运营脱胎换骨</w:t>
      </w:r>
    </w:p>
    <w:p>
      <w:r>
        <w:t>作者：李非黛著</w:t>
      </w:r>
    </w:p>
    <w:p>
      <w:r>
        <w:t>出版社：北京：金城出版社</w:t>
      </w:r>
    </w:p>
    <w:p>
      <w:r>
        <w:t>出版日期：2017.12</w:t>
      </w:r>
    </w:p>
    <w:p>
      <w:r>
        <w:t>总页数：241</w:t>
      </w:r>
    </w:p>
    <w:p>
      <w:r>
        <w:t>更多请访问教客网: www.jiaokey.com</w:t>
      </w:r>
    </w:p>
    <w:p>
      <w:r>
        <w:t>自媒体团队实战解密  7天快速冲刺让运营脱胎换骨 评论地址：https://www.jiaokey.com/book/detail/14371684.html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