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人生的十堂英雄课</w:t>
      </w:r>
    </w:p>
    <w:p>
      <w:r>
        <w:rPr>
          <w:rFonts w:ascii="宋体" w:hAnsi="宋体" w:eastAsia="宋体"/>
          <w:sz w:val="24"/>
        </w:rPr>
        <w:t>王浩一著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人生的十堂英雄课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本书出售、求购地址：https://www.jiaokey.com/book/detail/14371681.html</w:t>
      </w:r>
    </w:p>
    <w:p>
      <w:r>
        <w:t>更多相关图书推荐：https://www.jiaokey.com</w:t>
      </w:r>
    </w:p>
    <w:p>
      <w:r>
        <w:t>王浩一著 其他作品：https://www.jiaokey.com/tag/王浩一著.html</w:t>
      </w:r>
    </w:p>
    <w:p>
      <w:r>
        <w:t>北京时代华文书局,2017.10 出版图书：https://www.jiaokey.com/tag/北京时代华文书局,2017.10.html</w:t>
      </w:r>
    </w:p>
    <w:p>
      <w:r>
        <w:t>关键词搜索：https://www.jiaokey.com/tag/历史人物-人物研究-中国-古代.html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