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风景素描  第3版</w:t>
      </w:r>
    </w:p>
    <w:p>
      <w:r>
        <w:rPr>
          <w:rFonts w:ascii="宋体" w:hAnsi="宋体" w:eastAsia="宋体"/>
          <w:sz w:val="24"/>
        </w:rPr>
        <w:t>（美）杰克·哈姆著；孙峰，王凯翔译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风景素描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（美）杰克·哈姆著；孙峰，王凯翔译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本书出售、求购地址：https://www.jiaokey.com/book/detail/14371679.html</w:t>
      </w:r>
    </w:p>
    <w:p>
      <w:r>
        <w:t>更多相关图书推荐：https://www.jiaokey.com</w:t>
      </w:r>
    </w:p>
    <w:p>
      <w:r>
        <w:t>（美）杰克·哈姆著；孙峰，王凯翔译 其他作品：https://www.jiaokey.com/tag/（美）杰克·哈姆著；孙峰，王凯翔译.html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风景素描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