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书名：党政领导干部选拔任用工作条例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党政领导干部选拔任用工作条例 评论地址：https://www.jiaokey.com/book/detail/14371377.html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