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江苏省安装工程计价表  第7册  消防及安全防范设备安装工程  第8册  给排水、采暖、燃气工程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江苏省安装工程计价表  第7册  消防及安全防范设备安装工程  第8册  给排水、采暖、燃气工程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本书出售、求购地址：https://www.jiaokey.com/book/detail/14371349.html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关键词搜索：https://www.jiaokey.com/tag/江苏省安装工程计价表  第7册  消防及安全防范设备安装工程  第8册  给排水、采暖、燃气工程.html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