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江苏省安装工程计价表  第3册  热力设备安装工程  第4册  炉窑砌筑工程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江苏省安装工程计价表  第3册  热力设备安装工程  第4册  炉窑砌筑工程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本书出售、求购地址：https://www.jiaokey.com/book/detail/14371346.html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关键词搜索：https://www.jiaokey.com/tag/江苏省安装工程计价表  第3册  热力设备安装工程  第4册  炉窑砌筑工程.html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