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读者文摘美文  时光篱蔓爬上青春眉梢</w:t>
      </w:r>
    </w:p>
    <w:p>
      <w:r>
        <w:rPr>
          <w:rFonts w:ascii="宋体" w:hAnsi="宋体" w:eastAsia="宋体"/>
          <w:sz w:val="24"/>
        </w:rPr>
        <w:t>一路开花著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1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读者文摘美文  时光篱蔓爬上青春眉梢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北京:北京工业大学出版社,2017.12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本书出售、求购地址：https://www.jiaokey.com/book/detail/14371317.html</w:t>
      </w:r>
    </w:p>
    <w:p>
      <w:r>
        <w:t>更多相关图书推荐：https://www.jiaokey.com</w:t>
      </w:r>
    </w:p>
    <w:p>
      <w:r>
        <w:t>一路开花著 其他作品：https://www.jiaokey.com/tag/一路开花著.html</w:t>
      </w:r>
    </w:p>
    <w:p>
      <w:r>
        <w:t>北京:北京工业大学出版社,2017.12 出版图书：https://www.jiaokey.com/tag/北京:北京工业大学出版社,2017.12.html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