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辫子姐姐神奇小种子  我有两个好朋友  美绘注音版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辫子姐姐神奇小种子  我有两个好朋友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本书出售、求购地址：https://www.jiaokey.com/book/detail/14371316.html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关键词搜索：https://www.jiaokey.com/tag/辫子姐姐神奇小种子  我有两个好朋友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