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恐龙星球  装甲剑客</w:t>
      </w:r>
    </w:p>
    <w:p>
      <w:r>
        <w:rPr>
          <w:rFonts w:ascii="宋体" w:hAnsi="宋体" w:eastAsia="宋体"/>
          <w:sz w:val="24"/>
        </w:rPr>
        <w:t>企鹅童话编著；童趣出版有限公司编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恐龙星球  装甲剑客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企鹅童话编著；童趣出版有限公司编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本书出售、求购地址：https://www.jiaokey.com/book/detail/14371310.html</w:t>
      </w:r>
    </w:p>
    <w:p>
      <w:r>
        <w:t>更多相关图书推荐：https://www.jiaokey.com</w:t>
      </w:r>
    </w:p>
    <w:p>
      <w:r>
        <w:t>企鹅童话编著；童趣出版有限公司编 其他作品：https://www.jiaokey.com/tag/企鹅童话编著；童趣出版有限公司编.html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关键词搜索：https://www.jiaokey.com/tag/恐龙星球  装甲剑客.html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