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彩虹花桥梁书系列  会魔法的乌鸦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彩虹花桥梁书系列  会魔法的乌鸦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本书出售、求购地址：https://www.jiaokey.com/book/detail/14371309.html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关键词搜索：https://www.jiaokey.com/tag/彩虹花桥梁书系列  会魔法的乌鸦.html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