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拯救海象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拯救海象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本书出售、求购地址：https://www.jiaokey.com/book/detail/14371308.html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拯救海象.html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