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国际获奖插画师绘本  玫瑰公主</w:t>
      </w:r>
    </w:p>
    <w:p>
      <w:r>
        <w:rPr>
          <w:rFonts w:ascii="宋体" w:hAnsi="宋体" w:eastAsia="宋体"/>
          <w:sz w:val="24"/>
        </w:rPr>
        <w:t>（德）格林兄弟著；（意）萨拉·乌戈洛蒂绘；杨武能译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国际获奖插画师绘本  玫瑰公主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（德）格林兄弟著；（意）萨拉·乌戈洛蒂绘；杨武能译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本书出售、求购地址：https://www.jiaokey.com/book/detail/14371305.html</w:t>
      </w:r>
    </w:p>
    <w:p>
      <w:r>
        <w:t>更多相关图书推荐：https://www.jiaokey.com</w:t>
      </w:r>
    </w:p>
    <w:p>
      <w:r>
        <w:t>（德）格林兄弟著；（意）萨拉·乌戈洛蒂绘；杨武能译 其他作品：https://www.jiaokey.com/tag/（德）格林兄弟著；（意）萨拉·乌戈洛蒂绘；杨武能译.html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关键词搜索：https://www.jiaokey.com/tag/国际获奖插画师绘本  玫瑰公主.html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