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我能画出一本书  连线涂色故事书  穿靴子的猫</w:t>
      </w:r>
    </w:p>
    <w:p>
      <w:r>
        <w:rPr>
          <w:rFonts w:ascii="宋体" w:hAnsi="宋体" w:eastAsia="宋体"/>
          <w:sz w:val="24"/>
        </w:rPr>
        <w:t>（法）夏尔·佩罗著；赵仁来绘；张娟译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我能画出一本书  连线涂色故事书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（法）夏尔·佩罗著；赵仁来绘；张娟译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本书出售、求购地址：https://www.jiaokey.com/book/detail/14371304.html</w:t>
      </w:r>
    </w:p>
    <w:p>
      <w:r>
        <w:t>更多相关图书推荐：https://www.jiaokey.com</w:t>
      </w:r>
    </w:p>
    <w:p>
      <w:r>
        <w:t>（法）夏尔·佩罗著；赵仁来绘；张娟译 其他作品：https://www.jiaokey.com/tag/（法）夏尔·佩罗著；赵仁来绘；张娟译.html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关键词搜索：https://www.jiaokey.com/tag/我能画出一本书  连线涂色故事书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