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书名：梦游症  3  漫画版</w:t>
      </w:r>
    </w:p>
    <w:p>
      <w:r>
        <w:t>作者：方洋原著；漫杰编绘</w:t>
      </w:r>
    </w:p>
    <w:p>
      <w:r>
        <w:t>出版社：武汉:长江出版社,2018.03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梦游症  3  漫画版 评论地址：https://www.jiaokey.com/book/detail/14371283.html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