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书名：蚯蚓要结婚</w:t>
      </w:r>
    </w:p>
    <w:p>
      <w:r>
        <w:t>作者：（美）J.J.奥斯特里恩文；（美）迈克，·库拉托图；宋清辉译</w:t>
      </w:r>
    </w:p>
    <w:p>
      <w:r>
        <w:t>出版社：哈尔滨:黑龙江美术出版社,2018.02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蚯蚓要结婚 评论地址：https://www.jiaokey.com/book/detail/14371276.html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