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  从步行到火箭  亲亲历史图书馆</w:t>
      </w:r>
    </w:p>
    <w:p>
      <w:r>
        <w:rPr>
          <w:rFonts w:ascii="宋体" w:hAnsi="宋体" w:eastAsia="宋体"/>
          <w:sz w:val="24"/>
        </w:rPr>
        <w:t>（法）史黛芬妮·勒迪，（法）史蒂芬·弗拉迪尼文；（法）杰斯·保韦尔斯图；陈邻竹译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  从步行到火箭  亲亲历史图书馆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（法）史黛芬妮·勒迪，（法）史蒂芬·弗拉迪尼文；（法）杰斯·保韦尔斯图；陈邻竹译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本书出售、求购地址：https://www.jiaokey.com/book/detail/14371275.html</w:t>
      </w:r>
    </w:p>
    <w:p>
      <w:r>
        <w:t>更多相关图书推荐：https://www.jiaokey.com</w:t>
      </w:r>
    </w:p>
    <w:p>
      <w:r>
        <w:t>（法）史黛芬妮·勒迪，（法）史蒂芬·弗拉迪尼文；（法）杰斯·保韦尔斯图；陈邻竹译 其他作品：https://www.jiaokey.com/tag/（法）史黛芬妮·勒迪，（法）史蒂芬·弗拉迪尼文；（法）杰斯·保韦尔斯图；陈邻竹译.html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关键词搜索：https://www.jiaokey.com/tag/交通  从步行到火箭  亲亲历史图书馆.html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