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小饼干和围裙妈妈  外婆变成了天使  拼音版</w:t>
      </w:r>
    </w:p>
    <w:p>
      <w:r>
        <w:rPr>
          <w:rFonts w:ascii="宋体" w:hAnsi="宋体" w:eastAsia="宋体"/>
          <w:sz w:val="24"/>
        </w:rPr>
        <w:t>郑春华著；阿茄绘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小饼干和围裙妈妈  外婆变成了天使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郑春华著；阿茄绘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本书出售、求购地址：https://www.jiaokey.com/book/detail/14371272.html</w:t>
      </w:r>
    </w:p>
    <w:p>
      <w:r>
        <w:t>更多相关图书推荐：https://www.jiaokey.com</w:t>
      </w:r>
    </w:p>
    <w:p>
      <w:r>
        <w:t>郑春华著；阿茄绘 其他作品：https://www.jiaokey.com/tag/郑春华著；阿茄绘.html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关键词搜索：https://www.jiaokey.com/tag/小饼干和围裙妈妈  外婆变成了天使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