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书名：萤火虫里奥</w:t>
      </w:r>
    </w:p>
    <w:p>
      <w:r>
        <w:t>作者：（美）埃&lt;font color=Red&gt;里&lt;/font&gt;克·德拉克曼著；（美）詹姆斯·默思卡列罗绘；王艽野译</w:t>
      </w:r>
    </w:p>
    <w:p>
      <w:r>
        <w:t>出版社：吉林出版集团股份有限公司,2017.09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萤火虫里奥 评论地址：https://www.jiaokey.com/book/detail/14371261.html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