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彩虹花桥梁书系列  麦克农场的蛋糕羊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彩虹花桥梁书系列  麦克农场的蛋糕羊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本书出售、求购地址：https://www.jiaokey.com/book/detail/14371255.html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关键词搜索：https://www.jiaokey.com/tag/彩虹花桥梁书系列  麦克农场的蛋糕羊.html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