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新寄小读者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新寄小读者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本书出售、求购地址：https://www.jiaokey.com/book/detail/14371254.html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关键词搜索：https://www.jiaokey.com/tag/新寄小读者.html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