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口袋里的雪花</w:t>
      </w:r>
    </w:p>
    <w:p>
      <w:r>
        <w:rPr>
          <w:rFonts w:ascii="宋体" w:hAnsi="宋体" w:eastAsia="宋体"/>
          <w:sz w:val="24"/>
        </w:rPr>
        <w:t>（英）瑞秋·布莱特著；（英）郁蓉绘；孙莉莉译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（英）瑞秋·布莱特著；（英）郁蓉绘；孙莉莉译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本书出售、求购地址：https://www.jiaokey.com/book/detail/14371229.html</w:t>
      </w:r>
    </w:p>
    <w:p>
      <w:r>
        <w:t>更多相关图书推荐：https://www.jiaokey.com</w:t>
      </w:r>
    </w:p>
    <w:p>
      <w:r>
        <w:t>（英）瑞秋·布莱特著；（英）郁蓉绘；孙莉莉译 其他作品：https://www.jiaokey.com/tag/（英）瑞秋·布莱特著；（英）郁蓉绘；孙莉莉译.html</w:t>
      </w:r>
    </w:p>
    <w:p>
      <w:r>
        <w:t>南宁:接力出版社,2017.11 出版图书：https://www.jiaokey.com/tag/南宁:接力出版社,2017.11.html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