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书名：太阳，雨</w:t>
      </w:r>
    </w:p>
    <w:p>
      <w:r>
        <w:t>作者：（日）金子美玲著；（日）森川百合香绘；（日）矢崎节夫选编；（日）猿渡静子译</w:t>
      </w:r>
    </w:p>
    <w:p>
      <w:r>
        <w:t>出版社：北京:新星出版社,2017.08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太阳，雨 评论地址：https://www.jiaokey.com/book/detail/14371227.html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