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长翅膀的鱼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长翅膀的鱼  有声双语版 评论地址：https://www.jiaokey.com/book/detail/14371223.html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